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comets, kuiper belt, Oort cloud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gravitational interaction    </w:t>
      </w:r>
      <w:r>
        <w:t xml:space="preserve">   icy planetesimals    </w:t>
      </w:r>
      <w:r>
        <w:t xml:space="preserve">   methane    </w:t>
      </w:r>
      <w:r>
        <w:t xml:space="preserve">   molecular nitrogen ice    </w:t>
      </w:r>
      <w:r>
        <w:t xml:space="preserve">   periodic comets    </w:t>
      </w:r>
      <w:r>
        <w:t xml:space="preserve">   parallax    </w:t>
      </w:r>
      <w:r>
        <w:t xml:space="preserve">   celestial vault    </w:t>
      </w:r>
      <w:r>
        <w:t xml:space="preserve">   halleys comet    </w:t>
      </w:r>
      <w:r>
        <w:t xml:space="preserve">   solar system    </w:t>
      </w:r>
      <w:r>
        <w:t xml:space="preserve">   spherical shell    </w:t>
      </w:r>
      <w:r>
        <w:t xml:space="preserve">   jan oort    </w:t>
      </w:r>
      <w:r>
        <w:t xml:space="preserve">   gerald kuiper    </w:t>
      </w:r>
      <w:r>
        <w:t xml:space="preserve">   edgeworth    </w:t>
      </w:r>
      <w:r>
        <w:t xml:space="preserve">   tycho    </w:t>
      </w:r>
      <w:r>
        <w:t xml:space="preserve">   atmosphere    </w:t>
      </w:r>
      <w:r>
        <w:t xml:space="preserve">   pluto    </w:t>
      </w:r>
      <w:r>
        <w:t xml:space="preserve">   long period    </w:t>
      </w:r>
      <w:r>
        <w:t xml:space="preserve">   short period    </w:t>
      </w:r>
      <w:r>
        <w:t xml:space="preserve">   orbital resonances    </w:t>
      </w:r>
      <w:r>
        <w:t xml:space="preserve">   dwarf planet    </w:t>
      </w:r>
      <w:r>
        <w:t xml:space="preserve">   neptune    </w:t>
      </w:r>
      <w:r>
        <w:t xml:space="preserve">   KBO    </w:t>
      </w:r>
      <w:r>
        <w:t xml:space="preserve">   oort cloud    </w:t>
      </w:r>
      <w:r>
        <w:t xml:space="preserve">   kuiper belt    </w:t>
      </w:r>
      <w:r>
        <w:t xml:space="preserve">   comets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comets, kuiper belt, Oort cloud</dc:title>
  <dcterms:created xsi:type="dcterms:W3CDTF">2021-10-11T04:24:23Z</dcterms:created>
  <dcterms:modified xsi:type="dcterms:W3CDTF">2021-10-11T04:24:23Z</dcterms:modified>
</cp:coreProperties>
</file>