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tenedor    </w:t>
      </w:r>
      <w:r>
        <w:t xml:space="preserve">   queso    </w:t>
      </w:r>
      <w:r>
        <w:t xml:space="preserve">   plato    </w:t>
      </w:r>
      <w:r>
        <w:t xml:space="preserve">   jamon    </w:t>
      </w:r>
      <w:r>
        <w:t xml:space="preserve">   ensalada    </w:t>
      </w:r>
      <w:r>
        <w:t xml:space="preserve">   carne    </w:t>
      </w:r>
      <w:r>
        <w:t xml:space="preserve">   sopa    </w:t>
      </w:r>
      <w:r>
        <w:t xml:space="preserve">   postre    </w:t>
      </w:r>
      <w:r>
        <w:t xml:space="preserve">   leche    </w:t>
      </w:r>
      <w:r>
        <w:t xml:space="preserve">   helado    </w:t>
      </w:r>
      <w:r>
        <w:t xml:space="preserve">   cuchillo    </w:t>
      </w:r>
      <w:r>
        <w:t xml:space="preserve">   agua    </w:t>
      </w:r>
      <w:r>
        <w:t xml:space="preserve">   refresco    </w:t>
      </w:r>
      <w:r>
        <w:t xml:space="preserve">   pollo    </w:t>
      </w:r>
      <w:r>
        <w:t xml:space="preserve">   jugo    </w:t>
      </w:r>
      <w:r>
        <w:t xml:space="preserve">   frutas    </w:t>
      </w:r>
      <w:r>
        <w:t xml:space="preserve">   cuchara    </w:t>
      </w:r>
      <w:r>
        <w:t xml:space="preserve">   arroz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2021-10-11T04:23:16Z</dcterms:created>
  <dcterms:modified xsi:type="dcterms:W3CDTF">2021-10-11T04:23:16Z</dcterms:modified>
</cp:coreProperties>
</file>