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arroz    </w:t>
      </w:r>
      <w:r>
        <w:t xml:space="preserve">   tomates    </w:t>
      </w:r>
      <w:r>
        <w:t xml:space="preserve">   hambuerguesa    </w:t>
      </w:r>
      <w:r>
        <w:t xml:space="preserve">   tocino    </w:t>
      </w:r>
      <w:r>
        <w:t xml:space="preserve">   queso    </w:t>
      </w:r>
      <w:r>
        <w:t xml:space="preserve">   agua    </w:t>
      </w:r>
      <w:r>
        <w:t xml:space="preserve">   refresco    </w:t>
      </w:r>
      <w:r>
        <w:t xml:space="preserve">   gallegas    </w:t>
      </w:r>
      <w:r>
        <w:t xml:space="preserve">   helado    </w:t>
      </w:r>
      <w:r>
        <w:t xml:space="preserve">   sopa    </w:t>
      </w:r>
      <w:r>
        <w:t xml:space="preserve">   frijoles    </w:t>
      </w:r>
      <w:r>
        <w:t xml:space="preserve">   chicharos    </w:t>
      </w:r>
      <w:r>
        <w:t xml:space="preserve">   papas    </w:t>
      </w:r>
      <w:r>
        <w:t xml:space="preserve">   ensalada    </w:t>
      </w:r>
      <w:r>
        <w:t xml:space="preserve">   pastel    </w:t>
      </w:r>
      <w:r>
        <w:t xml:space="preserve">   elote    </w:t>
      </w:r>
      <w:r>
        <w:t xml:space="preserve">   uvas    </w:t>
      </w:r>
      <w:r>
        <w:t xml:space="preserve">   fresa    </w:t>
      </w:r>
      <w:r>
        <w:t xml:space="preserve">   calabaza    </w:t>
      </w:r>
      <w:r>
        <w:t xml:space="preserve">   sandia    </w:t>
      </w:r>
      <w:r>
        <w:t xml:space="preserve">   melon    </w:t>
      </w:r>
      <w:r>
        <w:t xml:space="preserve">   manzana    </w:t>
      </w:r>
      <w:r>
        <w:t xml:space="preserve">   carne    </w:t>
      </w:r>
      <w:r>
        <w:t xml:space="preserve">   pollo    </w:t>
      </w:r>
      <w:r>
        <w:t xml:space="preserve">   platano    </w:t>
      </w:r>
      <w:r>
        <w:t xml:space="preserve">   pera    </w:t>
      </w:r>
      <w:r>
        <w:t xml:space="preserve">   leche    </w:t>
      </w:r>
      <w:r>
        <w:t xml:space="preserve">   huevos    </w:t>
      </w:r>
      <w:r>
        <w:t xml:space="preserve">   pan    </w:t>
      </w:r>
      <w:r>
        <w:t xml:space="preserve">  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2021-10-11T04:23:55Z</dcterms:created>
  <dcterms:modified xsi:type="dcterms:W3CDTF">2021-10-11T04:23:55Z</dcterms:modified>
</cp:coreProperties>
</file>