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comida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Es el tercer (third) comida del dia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Es hecho (made) de leche vieja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Viene (comes) de un puerco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Quieres mi comida? Me gusta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Es una fruta larga y amarilla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Este comida nada en el mar.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Algo delicioso es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McDonald's vende esta comida.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 como huevos y tocino para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Esta comida viene de una gallina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 uso jalea (jelly) sobre mi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Esta fruta viene de Hawaii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Es la otra palabra para panqueque.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 bebo una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 como ____ con leche en la manana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Esta fruta es verde, roja y morada.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comida</dc:title>
  <dcterms:created xsi:type="dcterms:W3CDTF">2021-10-11T04:24:04Z</dcterms:created>
  <dcterms:modified xsi:type="dcterms:W3CDTF">2021-10-11T04:24:04Z</dcterms:modified>
</cp:coreProperties>
</file>