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arroz    </w:t>
      </w:r>
      <w:r>
        <w:t xml:space="preserve">   birria    </w:t>
      </w:r>
      <w:r>
        <w:t xml:space="preserve">   caldo de albondigas    </w:t>
      </w:r>
      <w:r>
        <w:t xml:space="preserve">   caldo de gallina    </w:t>
      </w:r>
      <w:r>
        <w:t xml:space="preserve">   caldo de res    </w:t>
      </w:r>
      <w:r>
        <w:t xml:space="preserve">   carne guisada    </w:t>
      </w:r>
      <w:r>
        <w:t xml:space="preserve">   cassamiento    </w:t>
      </w:r>
      <w:r>
        <w:t xml:space="preserve">   chicharon    </w:t>
      </w:r>
      <w:r>
        <w:t xml:space="preserve">   chilles rellenos    </w:t>
      </w:r>
      <w:r>
        <w:t xml:space="preserve">   chorizo    </w:t>
      </w:r>
      <w:r>
        <w:t xml:space="preserve">   chuletas frita    </w:t>
      </w:r>
      <w:r>
        <w:t xml:space="preserve">   enchiladas    </w:t>
      </w:r>
      <w:r>
        <w:t xml:space="preserve">   fettucini    </w:t>
      </w:r>
      <w:r>
        <w:t xml:space="preserve">   frijoles    </w:t>
      </w:r>
      <w:r>
        <w:t xml:space="preserve">   frijoles charros    </w:t>
      </w:r>
      <w:r>
        <w:t xml:space="preserve">   garnachas    </w:t>
      </w:r>
      <w:r>
        <w:t xml:space="preserve">   jaiva    </w:t>
      </w:r>
      <w:r>
        <w:t xml:space="preserve">   lasanga    </w:t>
      </w:r>
      <w:r>
        <w:t xml:space="preserve">   lentejas    </w:t>
      </w:r>
      <w:r>
        <w:t xml:space="preserve">   menudo    </w:t>
      </w:r>
      <w:r>
        <w:t xml:space="preserve">   mojara frita    </w:t>
      </w:r>
      <w:r>
        <w:t xml:space="preserve">   mole    </w:t>
      </w:r>
      <w:r>
        <w:t xml:space="preserve">   pepian    </w:t>
      </w:r>
      <w:r>
        <w:t xml:space="preserve">   pescado frito    </w:t>
      </w:r>
      <w:r>
        <w:t xml:space="preserve">   pollo en champinon    </w:t>
      </w:r>
      <w:r>
        <w:t xml:space="preserve">   pollo en crema    </w:t>
      </w:r>
      <w:r>
        <w:t xml:space="preserve">   pozole    </w:t>
      </w:r>
      <w:r>
        <w:t xml:space="preserve">   pupusas    </w:t>
      </w:r>
      <w:r>
        <w:t xml:space="preserve">   rollo de carne    </w:t>
      </w:r>
      <w:r>
        <w:t xml:space="preserve">   ropa vieja    </w:t>
      </w:r>
      <w:r>
        <w:t xml:space="preserve">   tacos de papa    </w:t>
      </w:r>
      <w:r>
        <w:t xml:space="preserve">   tacos dorados    </w:t>
      </w:r>
      <w:r>
        <w:t xml:space="preserve">   tamales    </w:t>
      </w:r>
      <w:r>
        <w:t xml:space="preserve">   tamales chapines    </w:t>
      </w:r>
      <w:r>
        <w:t xml:space="preserve">   tortitas de carne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2021-10-11T04:24:06Z</dcterms:created>
  <dcterms:modified xsi:type="dcterms:W3CDTF">2021-10-11T04:24:06Z</dcterms:modified>
</cp:coreProperties>
</file>