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p>
      <w:pPr>
        <w:pStyle w:val="Questions"/>
      </w:pPr>
      <w:r>
        <w:t xml:space="preserve">1. ANZMANA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TAETOM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CGULHEA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LCEHI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SINADA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EMNLO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GAONM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LEHEC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DSAO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NRAJNAA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OPPEIN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manzana    </w:t>
      </w:r>
      <w:r>
        <w:t xml:space="preserve">   tomate    </w:t>
      </w:r>
      <w:r>
        <w:t xml:space="preserve">   lechuga    </w:t>
      </w:r>
      <w:r>
        <w:t xml:space="preserve">   pera    </w:t>
      </w:r>
      <w:r>
        <w:t xml:space="preserve">   chile    </w:t>
      </w:r>
      <w:r>
        <w:t xml:space="preserve">   sandia    </w:t>
      </w:r>
      <w:r>
        <w:t xml:space="preserve">   melon    </w:t>
      </w:r>
      <w:r>
        <w:t xml:space="preserve">   mango    </w:t>
      </w:r>
      <w:r>
        <w:t xml:space="preserve">   leche    </w:t>
      </w:r>
      <w:r>
        <w:t xml:space="preserve">   soda    </w:t>
      </w:r>
      <w:r>
        <w:t xml:space="preserve">   naranja    </w:t>
      </w:r>
      <w:r>
        <w:t xml:space="preserve">   pepino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2021-10-11T04:24:13Z</dcterms:created>
  <dcterms:modified xsi:type="dcterms:W3CDTF">2021-10-11T04:24:13Z</dcterms:modified>
</cp:coreProperties>
</file>