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Langosta    </w:t>
      </w:r>
      <w:r>
        <w:t xml:space="preserve">   Paella    </w:t>
      </w:r>
      <w:r>
        <w:t xml:space="preserve">   Pescadilla    </w:t>
      </w:r>
      <w:r>
        <w:t xml:space="preserve">   sal    </w:t>
      </w:r>
      <w:r>
        <w:t xml:space="preserve">   tomillo    </w:t>
      </w:r>
      <w:r>
        <w:t xml:space="preserve">   comida    </w:t>
      </w:r>
      <w:r>
        <w:t xml:space="preserve">   agua    </w:t>
      </w:r>
      <w:r>
        <w:t xml:space="preserve">   arroz    </w:t>
      </w:r>
      <w:r>
        <w:t xml:space="preserve">   atun    </w:t>
      </w:r>
      <w:r>
        <w:t xml:space="preserve">   carne    </w:t>
      </w:r>
      <w:r>
        <w:t xml:space="preserve">   chuletas    </w:t>
      </w:r>
      <w:r>
        <w:t xml:space="preserve">   crudo    </w:t>
      </w:r>
      <w:r>
        <w:t xml:space="preserve">   frutas    </w:t>
      </w:r>
      <w:r>
        <w:t xml:space="preserve">   helado    </w:t>
      </w:r>
      <w:r>
        <w:t xml:space="preserve">   huevo    </w:t>
      </w:r>
      <w:r>
        <w:t xml:space="preserve">   jamon    </w:t>
      </w:r>
      <w:r>
        <w:t xml:space="preserve">   jugo    </w:t>
      </w:r>
      <w:r>
        <w:t xml:space="preserve">   leche    </w:t>
      </w:r>
      <w:r>
        <w:t xml:space="preserve">   manzana    </w:t>
      </w:r>
      <w:r>
        <w:t xml:space="preserve">   mariscos    </w:t>
      </w:r>
      <w:r>
        <w:t xml:space="preserve">   pan    </w:t>
      </w:r>
      <w:r>
        <w:t xml:space="preserve">   panaderia    </w:t>
      </w:r>
      <w:r>
        <w:t xml:space="preserve">   pasteles    </w:t>
      </w:r>
      <w:r>
        <w:t xml:space="preserve">   pescado    </w:t>
      </w:r>
      <w:r>
        <w:t xml:space="preserve">   platano    </w:t>
      </w:r>
      <w:r>
        <w:t xml:space="preserve">   pollo    </w:t>
      </w:r>
      <w:r>
        <w:t xml:space="preserve">   queso    </w:t>
      </w:r>
      <w:r>
        <w:t xml:space="preserve">   supermercado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2021-10-11T04:24:15Z</dcterms:created>
  <dcterms:modified xsi:type="dcterms:W3CDTF">2021-10-11T04:24:15Z</dcterms:modified>
</cp:coreProperties>
</file>