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comida vocab #2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trabajo de los agricultures es ______ comida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contrario de los huevos frier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tu ___ especia a una comida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redondo y mas compactado cabeza una lechuga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que se usa para le pan comidias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que uvas crecen 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parte de una cabeza una lechuga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que pan se hace 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estufa son usa____ comida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tu ________ cuando frier comida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que sobre cocinar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tu_______tomates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verdura amarilla golpeo verde, no se come el medio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usa en mucas horno comidas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donde se cultivan las manzanas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las personas que comen en las cenas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donde tu hervir agua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carne molida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donde uva es cultivar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otra palabra para las hortalizas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donde se obtiene la lanade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tu que comes de animal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un animal que dice oink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tu haces en la olla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donde se cultivan hortalizes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piquena purpura o verde fruta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vegetal purpura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comida vocab #2 </dc:title>
  <dcterms:created xsi:type="dcterms:W3CDTF">2021-10-11T04:24:08Z</dcterms:created>
  <dcterms:modified xsi:type="dcterms:W3CDTF">2021-10-11T04:24:08Z</dcterms:modified>
</cp:coreProperties>
</file>