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y bebida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hamburguesa    </w:t>
      </w:r>
      <w:r>
        <w:t xml:space="preserve">   leche    </w:t>
      </w:r>
      <w:r>
        <w:t xml:space="preserve">   helado    </w:t>
      </w:r>
      <w:r>
        <w:t xml:space="preserve">   pan    </w:t>
      </w:r>
      <w:r>
        <w:t xml:space="preserve">   pastel    </w:t>
      </w:r>
      <w:r>
        <w:t xml:space="preserve">   pescado    </w:t>
      </w:r>
      <w:r>
        <w:t xml:space="preserve">   carne    </w:t>
      </w:r>
      <w:r>
        <w:t xml:space="preserve">   patatas fritas    </w:t>
      </w:r>
      <w:r>
        <w:t xml:space="preserve">   salchichas    </w:t>
      </w:r>
      <w:r>
        <w:t xml:space="preserve">   huevo    </w:t>
      </w:r>
      <w:r>
        <w:t xml:space="preserve">   lechuga    </w:t>
      </w:r>
      <w:r>
        <w:t xml:space="preserve">   tomate    </w:t>
      </w:r>
      <w:r>
        <w:t xml:space="preserve">   queso    </w:t>
      </w:r>
      <w:r>
        <w:t xml:space="preserve">   jamon    </w:t>
      </w:r>
      <w:r>
        <w:t xml:space="preserve">   pasta    </w:t>
      </w:r>
      <w:r>
        <w:t xml:space="preserve">   chocolate    </w:t>
      </w:r>
      <w:r>
        <w:t xml:space="preserve">   zumo de manzana    </w:t>
      </w:r>
      <w:r>
        <w:t xml:space="preserve">   zumo de naranja    </w:t>
      </w:r>
      <w:r>
        <w:t xml:space="preserve">   coca-cola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y bebida</dc:title>
  <dcterms:created xsi:type="dcterms:W3CDTF">2021-10-11T04:23:45Z</dcterms:created>
  <dcterms:modified xsi:type="dcterms:W3CDTF">2021-10-11T04:23:45Z</dcterms:modified>
</cp:coreProperties>
</file>