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 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bananas    </w:t>
      </w:r>
      <w:r>
        <w:t xml:space="preserve">   burritos    </w:t>
      </w:r>
      <w:r>
        <w:t xml:space="preserve">   cafe    </w:t>
      </w:r>
      <w:r>
        <w:t xml:space="preserve">   carne asada    </w:t>
      </w:r>
      <w:r>
        <w:t xml:space="preserve">   chocolate    </w:t>
      </w:r>
      <w:r>
        <w:t xml:space="preserve">   fresas    </w:t>
      </w:r>
      <w:r>
        <w:t xml:space="preserve">   galletas    </w:t>
      </w:r>
      <w:r>
        <w:t xml:space="preserve">   hamburguesa    </w:t>
      </w:r>
      <w:r>
        <w:t xml:space="preserve">   huevos    </w:t>
      </w:r>
      <w:r>
        <w:t xml:space="preserve">   jugo de manzana    </w:t>
      </w:r>
      <w:r>
        <w:t xml:space="preserve">   jugo de naranja    </w:t>
      </w:r>
      <w:r>
        <w:t xml:space="preserve">   pan    </w:t>
      </w:r>
      <w:r>
        <w:t xml:space="preserve">   papas fritas    </w:t>
      </w:r>
      <w:r>
        <w:t xml:space="preserve">   pastel    </w:t>
      </w:r>
      <w:r>
        <w:t xml:space="preserve">   pollo    </w:t>
      </w:r>
      <w:r>
        <w:t xml:space="preserve">   quesadilla    </w:t>
      </w:r>
      <w:r>
        <w:t xml:space="preserve">   queso    </w:t>
      </w:r>
      <w:r>
        <w:t xml:space="preserve">   salchicha    </w:t>
      </w:r>
      <w:r>
        <w:t xml:space="preserve">   tacos    </w:t>
      </w:r>
      <w:r>
        <w:t xml:space="preserve">   te    </w:t>
      </w:r>
      <w:r>
        <w:t xml:space="preserve">   tocino    </w:t>
      </w:r>
      <w:r>
        <w:t xml:space="preserve">   tortillas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 y bebidas</dc:title>
  <dcterms:created xsi:type="dcterms:W3CDTF">2021-10-11T04:24:09Z</dcterms:created>
  <dcterms:modified xsi:type="dcterms:W3CDTF">2021-10-11T04:24:09Z</dcterms:modified>
</cp:coreProperties>
</file>