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comidas y  Bebidas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PAN    </w:t>
      </w:r>
      <w:r>
        <w:t xml:space="preserve">   HELADO    </w:t>
      </w:r>
      <w:r>
        <w:t xml:space="preserve">   CARNE    </w:t>
      </w:r>
      <w:r>
        <w:t xml:space="preserve">   TE    </w:t>
      </w:r>
      <w:r>
        <w:t xml:space="preserve">   CAFE    </w:t>
      </w:r>
      <w:r>
        <w:t xml:space="preserve">   PINCHITOS    </w:t>
      </w:r>
      <w:r>
        <w:t xml:space="preserve">   TOSTONES    </w:t>
      </w:r>
      <w:r>
        <w:t xml:space="preserve">   QUESO    </w:t>
      </w:r>
      <w:r>
        <w:t xml:space="preserve">   ACEITUNAS    </w:t>
      </w:r>
      <w:r>
        <w:t xml:space="preserve">   FLAN    </w:t>
      </w:r>
      <w:r>
        <w:t xml:space="preserve">   POLLO    </w:t>
      </w:r>
      <w:r>
        <w:t xml:space="preserve">   JAMON    </w:t>
      </w:r>
      <w:r>
        <w:t xml:space="preserve">   LIMONADA    </w:t>
      </w:r>
      <w:r>
        <w:t xml:space="preserve">   AGUA    </w:t>
      </w:r>
      <w:r>
        <w:t xml:space="preserve">   EMPANADAS    </w:t>
      </w:r>
      <w:r>
        <w:t xml:space="preserve">   ALBONDIGAS    </w:t>
      </w:r>
      <w:r>
        <w:t xml:space="preserve">   MERIENDA    </w:t>
      </w:r>
      <w:r>
        <w:t xml:space="preserve">   JUGOS TROPICALES    </w:t>
      </w:r>
      <w:r>
        <w:t xml:space="preserve">   BATIDOS    </w:t>
      </w:r>
      <w:r>
        <w:t xml:space="preserve">   HUEVOS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comidas y  Bebidas</dc:title>
  <dcterms:created xsi:type="dcterms:W3CDTF">2021-10-11T04:24:36Z</dcterms:created>
  <dcterms:modified xsi:type="dcterms:W3CDTF">2021-10-11T04:24:36Z</dcterms:modified>
</cp:coreProperties>
</file>