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coming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tattoo    </w:t>
      </w:r>
      <w:r>
        <w:t xml:space="preserve">   moko    </w:t>
      </w:r>
      <w:r>
        <w:t xml:space="preserve">   rumspringa    </w:t>
      </w:r>
      <w:r>
        <w:t xml:space="preserve">   thread ceremony    </w:t>
      </w:r>
      <w:r>
        <w:t xml:space="preserve">   ethnic    </w:t>
      </w:r>
      <w:r>
        <w:t xml:space="preserve">   cultural    </w:t>
      </w:r>
      <w:r>
        <w:t xml:space="preserve">   religious    </w:t>
      </w:r>
      <w:r>
        <w:t xml:space="preserve">   survival    </w:t>
      </w:r>
      <w:r>
        <w:t xml:space="preserve">   rite of passage    </w:t>
      </w:r>
      <w:r>
        <w:t xml:space="preserve">   ritual    </w:t>
      </w:r>
      <w:r>
        <w:t xml:space="preserve">   independence    </w:t>
      </w:r>
      <w:r>
        <w:t xml:space="preserve">   responsibility    </w:t>
      </w:r>
      <w:r>
        <w:t xml:space="preserve">   mature    </w:t>
      </w:r>
      <w:r>
        <w:t xml:space="preserve">   child    </w:t>
      </w:r>
      <w:r>
        <w:t xml:space="preserve">   adult    </w:t>
      </w:r>
      <w:r>
        <w:t xml:space="preserve">   challenge    </w:t>
      </w:r>
      <w:r>
        <w:t xml:space="preserve">   sixteenth    </w:t>
      </w:r>
      <w:r>
        <w:t xml:space="preserve">   walkabout    </w:t>
      </w:r>
      <w:r>
        <w:t xml:space="preserve">   confirmation    </w:t>
      </w:r>
      <w:r>
        <w:t xml:space="preserve">   bat mitzvah    </w:t>
      </w:r>
      <w:r>
        <w:t xml:space="preserve">   bar mitzvah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of age</dc:title>
  <dcterms:created xsi:type="dcterms:W3CDTF">2021-10-11T04:23:31Z</dcterms:created>
  <dcterms:modified xsi:type="dcterms:W3CDTF">2021-10-11T04:23:31Z</dcterms:modified>
</cp:coreProperties>
</file>