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command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extent    </w:t>
      </w:r>
      <w:r>
        <w:t xml:space="preserve">   suggest    </w:t>
      </w:r>
      <w:r>
        <w:t xml:space="preserve">   refer    </w:t>
      </w:r>
      <w:r>
        <w:t xml:space="preserve">   justify    </w:t>
      </w:r>
      <w:r>
        <w:t xml:space="preserve">   illustrate    </w:t>
      </w:r>
      <w:r>
        <w:t xml:space="preserve">   identify    </w:t>
      </w:r>
      <w:r>
        <w:t xml:space="preserve">   explain    </w:t>
      </w:r>
      <w:r>
        <w:t xml:space="preserve">   evaluate    </w:t>
      </w:r>
      <w:r>
        <w:t xml:space="preserve">   examine    </w:t>
      </w:r>
      <w:r>
        <w:t xml:space="preserve">   discuss    </w:t>
      </w:r>
      <w:r>
        <w:t xml:space="preserve">   describe    </w:t>
      </w:r>
      <w:r>
        <w:t xml:space="preserve">   define    </w:t>
      </w:r>
      <w:r>
        <w:t xml:space="preserve">   compare    </w:t>
      </w:r>
      <w:r>
        <w:t xml:space="preserve">   annotate    </w:t>
      </w:r>
      <w:r>
        <w:t xml:space="preserve">   assess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 </dc:title>
  <dcterms:created xsi:type="dcterms:W3CDTF">2021-10-11T04:24:25Z</dcterms:created>
  <dcterms:modified xsi:type="dcterms:W3CDTF">2021-10-11T04:24:25Z</dcterms:modified>
</cp:coreProperties>
</file>