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commandment scramble</w:t>
      </w:r>
    </w:p>
    <w:p>
      <w:pPr>
        <w:pStyle w:val="Questions"/>
      </w:pPr>
      <w:r>
        <w:t xml:space="preserve">1. 'SDLRO AYD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COTDNMEAMMN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UADYNS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SABBTAH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RSAUTAYD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HOYL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SNSETU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MSSA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AFFIHLTU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IGYRNAP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IRSWOPH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EAPIRS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 scramble</dc:title>
  <dcterms:created xsi:type="dcterms:W3CDTF">2021-10-11T04:23:49Z</dcterms:created>
  <dcterms:modified xsi:type="dcterms:W3CDTF">2021-10-11T04:23:49Z</dcterms:modified>
</cp:coreProperties>
</file>