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hazio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 aqui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detener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terminar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escucha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silencio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empezar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commands</dc:title>
  <dcterms:created xsi:type="dcterms:W3CDTF">2021-10-11T04:24:25Z</dcterms:created>
  <dcterms:modified xsi:type="dcterms:W3CDTF">2021-10-11T04:24:25Z</dcterms:modified>
</cp:coreProperties>
</file>