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commedia dell'arte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is a servant to Isabella, and has a sharp tongue.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of origin.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characters has a phallic nose and a pointy moustache.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name for the Innamorato.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Commedia characters are ......- dimensional charaters.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cunning character who wears (evil) green stripes on white.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Pantelone ........when he breathes.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......speaks and moves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for comic physical stage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Performances relied heavily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often plays the Innamorta, Pantelone's daughter and sings.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Commedia began in the mid....................century.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carries a purse and a wooden spoon.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has a hooked nose and a sparse moustache.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Characters are usually possessive and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Arlecchino need........, food and trickery.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Burla was the name for ..... jokes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Stagework is presentational requiring ......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 hates everyone and mocks his master Capitano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Pantelone is an old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of Pantelone's vest/jacket and trousers.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Tartaglia often wears .......... and stutters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Commedia is an ..........- oriented form of the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feature of Commedia is the ..... characters.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commedia dell'arte</dc:title>
  <dcterms:created xsi:type="dcterms:W3CDTF">2021-10-11T04:24:09Z</dcterms:created>
  <dcterms:modified xsi:type="dcterms:W3CDTF">2021-10-11T04:24:09Z</dcterms:modified>
</cp:coreProperties>
</file>