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commen core math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number that is the square of a rational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at which a graph intersects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 numbers that are not rational. Irrational numbers include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used to calculate a desired result, such as a formula to find volume or a formula to count combinations.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or difference of terms which have variables raised to positive integer powers and which have coefficients that may be real or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closed plane figure for which all sides are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 of y-values of a function or relation. More generally, the range is the set of values assumed by a function or relation over all permitted values of the independent variable(s).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transformation in which a graph or geometric figure is picked up and moved to another location without any change in size or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polynomial of degree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polynomial with three terms which are not like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touches a curve at a point without crossing over. Formally, it is a line which intersects a differentiable curve at a point where the slope of the curve equals the slope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includes only second degree polynomials.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Operations that alter the form of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positive and negative fractions, including integers and so-called improper fractions.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of paired data in which the data values are plotted as (x, y)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standardized way of writing real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at which a graph intersects the x-axis.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quantity, drawn as an arrow, with both direction and magnitude.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numbers on the number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in which a graph or geometric figure is picked up and moved to another location without any change in size or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has measure more than 90° and less than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positive integer into which two or more integers divide evenly.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ratio of any two corresponding lengths in two similar geometric figures.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equation, graph, or data that can be modeled by a degree 2 polynomial.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 core math word</dc:title>
  <dcterms:created xsi:type="dcterms:W3CDTF">2021-10-11T04:23:38Z</dcterms:created>
  <dcterms:modified xsi:type="dcterms:W3CDTF">2021-10-11T04:23:38Z</dcterms:modified>
</cp:coreProperties>
</file>