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comment es-tu?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bavard    </w:t>
      </w:r>
      <w:r>
        <w:t xml:space="preserve">   beau    </w:t>
      </w:r>
      <w:r>
        <w:t xml:space="preserve">   branche    </w:t>
      </w:r>
      <w:r>
        <w:t xml:space="preserve">   charmant    </w:t>
      </w:r>
      <w:r>
        <w:t xml:space="preserve">   gentil    </w:t>
      </w:r>
      <w:r>
        <w:t xml:space="preserve">   grand    </w:t>
      </w:r>
      <w:r>
        <w:t xml:space="preserve">   gros    </w:t>
      </w:r>
      <w:r>
        <w:t xml:space="preserve">   impoli    </w:t>
      </w:r>
      <w:r>
        <w:t xml:space="preserve">   intelligent    </w:t>
      </w:r>
      <w:r>
        <w:t xml:space="preserve">   marrant    </w:t>
      </w:r>
      <w:r>
        <w:t xml:space="preserve">   mince    </w:t>
      </w:r>
      <w:r>
        <w:t xml:space="preserve">   moche    </w:t>
      </w:r>
      <w:r>
        <w:t xml:space="preserve">   modeste    </w:t>
      </w:r>
      <w:r>
        <w:t xml:space="preserve">   petit    </w:t>
      </w:r>
      <w:r>
        <w:t xml:space="preserve">   sympa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es-tu?</dc:title>
  <dcterms:created xsi:type="dcterms:W3CDTF">2021-10-11T04:23:40Z</dcterms:created>
  <dcterms:modified xsi:type="dcterms:W3CDTF">2021-10-11T04:23:40Z</dcterms:modified>
</cp:coreProperties>
</file>