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commit to get fit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onion    </w:t>
      </w:r>
      <w:r>
        <w:t xml:space="preserve">   carrot    </w:t>
      </w:r>
      <w:r>
        <w:t xml:space="preserve">   football    </w:t>
      </w:r>
      <w:r>
        <w:t xml:space="preserve">   basketball    </w:t>
      </w:r>
      <w:r>
        <w:t xml:space="preserve">   gymnastics    </w:t>
      </w:r>
      <w:r>
        <w:t xml:space="preserve">   dance    </w:t>
      </w:r>
      <w:r>
        <w:t xml:space="preserve">   exercise    </w:t>
      </w:r>
      <w:r>
        <w:t xml:space="preserve">   banana    </w:t>
      </w:r>
      <w:r>
        <w:t xml:space="preserve">   apples    </w:t>
      </w:r>
      <w:r>
        <w:t xml:space="preserve">   fruit    </w:t>
      </w:r>
      <w:r>
        <w:t xml:space="preserve">   vegetable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 to get fit </dc:title>
  <dcterms:created xsi:type="dcterms:W3CDTF">2021-10-11T04:23:34Z</dcterms:created>
  <dcterms:modified xsi:type="dcterms:W3CDTF">2021-10-11T04:23:34Z</dcterms:modified>
</cp:coreProperties>
</file>