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Reporting Standards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currency in which financial statements are presented.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Spoken or written account of something one has observed, heard, done or investigated.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Local tax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Similar to FATCA.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Submitting tax payments, producing and submitting information to tax authorities.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Business with an obligation to prepare external financial reports.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Person who exercises control over the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illegal act or practice of failing to pay taxes which are 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Level of quality or attainment.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course or principle of action adopted or proposed.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Global.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Reporting Standards</dc:title>
  <dcterms:created xsi:type="dcterms:W3CDTF">2021-10-11T04:25:00Z</dcterms:created>
  <dcterms:modified xsi:type="dcterms:W3CDTF">2021-10-11T04:25:00Z</dcterms:modified>
</cp:coreProperties>
</file>