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your    </w:t>
      </w:r>
      <w:r>
        <w:t xml:space="preserve">   when    </w:t>
      </w:r>
      <w:r>
        <w:t xml:space="preserve">   were    </w:t>
      </w:r>
      <w:r>
        <w:t xml:space="preserve">   what    </w:t>
      </w:r>
      <w:r>
        <w:t xml:space="preserve">   words    </w:t>
      </w:r>
      <w:r>
        <w:t xml:space="preserve">   one    </w:t>
      </w:r>
      <w:r>
        <w:t xml:space="preserve">   from    </w:t>
      </w:r>
      <w:r>
        <w:t xml:space="preserve">   have    </w:t>
      </w:r>
      <w:r>
        <w:t xml:space="preserve">   this    </w:t>
      </w:r>
      <w:r>
        <w:t xml:space="preserve">   they    </w:t>
      </w:r>
      <w:r>
        <w:t xml:space="preserve">   with    </w:t>
      </w:r>
      <w:r>
        <w:t xml:space="preserve">   are    </w:t>
      </w:r>
      <w:r>
        <w:t xml:space="preserve">   was    </w:t>
      </w:r>
      <w:r>
        <w:t xml:space="preserve">   you    </w:t>
      </w:r>
      <w:r>
        <w:t xml:space="preserve">   that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 1</dc:title>
  <dcterms:created xsi:type="dcterms:W3CDTF">2021-10-11T04:25:01Z</dcterms:created>
  <dcterms:modified xsi:type="dcterms:W3CDTF">2021-10-11T04:25:01Z</dcterms:modified>
</cp:coreProperties>
</file>