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many    </w:t>
      </w:r>
      <w:r>
        <w:t xml:space="preserve">   last    </w:t>
      </w:r>
      <w:r>
        <w:t xml:space="preserve">   climb    </w:t>
      </w:r>
      <w:r>
        <w:t xml:space="preserve">   Christmas    </w:t>
      </w:r>
      <w:r>
        <w:t xml:space="preserve">   wild    </w:t>
      </w:r>
      <w:r>
        <w:t xml:space="preserve">   move    </w:t>
      </w:r>
      <w:r>
        <w:t xml:space="preserve">   behind    </w:t>
      </w:r>
      <w:r>
        <w:t xml:space="preserve">   because    </w:t>
      </w:r>
      <w:r>
        <w:t xml:space="preserve">   father    </w:t>
      </w:r>
      <w:r>
        <w:t xml:space="preserve">   again    </w:t>
      </w:r>
      <w:r>
        <w:t xml:space="preserve">   pretty    </w:t>
      </w:r>
      <w:r>
        <w:t xml:space="preserve">   improve    </w:t>
      </w:r>
      <w:r>
        <w:t xml:space="preserve">   parents    </w:t>
      </w:r>
      <w:r>
        <w:t xml:space="preserve">   could    </w:t>
      </w:r>
      <w:r>
        <w:t xml:space="preserve">   should    </w:t>
      </w:r>
      <w:r>
        <w:t xml:space="preserve">   would    </w:t>
      </w:r>
      <w:r>
        <w:t xml:space="preserve">   whole    </w:t>
      </w:r>
      <w:r>
        <w:t xml:space="preserve">   first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</dc:title>
  <dcterms:created xsi:type="dcterms:W3CDTF">2021-10-11T04:24:21Z</dcterms:created>
  <dcterms:modified xsi:type="dcterms:W3CDTF">2021-10-11T04:24:21Z</dcterms:modified>
</cp:coreProperties>
</file>