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apple    </w:t>
      </w:r>
      <w:r>
        <w:t xml:space="preserve">   bread    </w:t>
      </w:r>
      <w:r>
        <w:t xml:space="preserve">   burger    </w:t>
      </w:r>
      <w:r>
        <w:t xml:space="preserve">   candy    </w:t>
      </w:r>
      <w:r>
        <w:t xml:space="preserve">   cola    </w:t>
      </w:r>
      <w:r>
        <w:t xml:space="preserve">   cookie    </w:t>
      </w:r>
      <w:r>
        <w:t xml:space="preserve">   doughnut    </w:t>
      </w:r>
      <w:r>
        <w:t xml:space="preserve">   egg    </w:t>
      </w:r>
      <w:r>
        <w:t xml:space="preserve">   fries    </w:t>
      </w:r>
      <w:r>
        <w:t xml:space="preserve">   hotdog    </w:t>
      </w:r>
      <w:r>
        <w:t xml:space="preserve">   icecream    </w:t>
      </w:r>
      <w:r>
        <w:t xml:space="preserve">   juice    </w:t>
      </w:r>
      <w:r>
        <w:t xml:space="preserve">   lemonade    </w:t>
      </w:r>
      <w:r>
        <w:t xml:space="preserve">   milk    </w:t>
      </w:r>
      <w:r>
        <w:t xml:space="preserve">   milkshake    </w:t>
      </w:r>
      <w:r>
        <w:t xml:space="preserve">   pancake    </w:t>
      </w:r>
      <w:r>
        <w:t xml:space="preserve">   pasta    </w:t>
      </w:r>
      <w:r>
        <w:t xml:space="preserve">   pizza    </w:t>
      </w:r>
      <w:r>
        <w:t xml:space="preserve">   salad    </w:t>
      </w:r>
      <w:r>
        <w:t xml:space="preserve">   soup    </w:t>
      </w:r>
      <w:r>
        <w:t xml:space="preserve">   squash    </w:t>
      </w:r>
      <w:r>
        <w:t xml:space="preserve">   strawberry    </w:t>
      </w:r>
      <w:r>
        <w:t xml:space="preserve">   waffle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foods</dc:title>
  <dcterms:created xsi:type="dcterms:W3CDTF">2021-10-11T04:24:57Z</dcterms:created>
  <dcterms:modified xsi:type="dcterms:W3CDTF">2021-10-11T04:24:57Z</dcterms:modified>
</cp:coreProperties>
</file>