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network cables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refers to the connection between computers and other network devices that are located within a small physical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fiber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world’s largest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is Cat5?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wireless computer network that links two or more devices using wireless communication to form a 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most kindest teacher in the TLE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FASTEST ETHERNET CABLES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has been processed by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most popular and is generally the best option for school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plastic layer provides insulation between the center conductor and a braided metal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RG-59U?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networking hardware used to connect one network device to other network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can data travel over Cat3 UTP?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100 ohm copper cable that consists of 2 to 1800 unshielded twisted pairs surrounded by an outer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is 10baseT?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network cables</dc:title>
  <dcterms:created xsi:type="dcterms:W3CDTF">2021-10-11T04:24:55Z</dcterms:created>
  <dcterms:modified xsi:type="dcterms:W3CDTF">2021-10-11T04:24:55Z</dcterms:modified>
</cp:coreProperties>
</file>