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separate into pieces as a result of a blow, shock, or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particular way of approaching or considering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induce someone to do something through reasoning or argument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noisy, energetic,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acts as a deputy or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 to fulfil the hopes or expectations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show that something is almost, but not completely, accurate or exact, roughly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and perform music, drama, or verse spontaneously or without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way of carrying out a particular task, especially the execution or performance of an artistic work or a scientific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to or adjoining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adding something to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lost or go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of something, especially the total of a thing or things in number, size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action or process of persuading someone or of being persuaded to do or believe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2021-10-11T04:25:23Z</dcterms:created>
  <dcterms:modified xsi:type="dcterms:W3CDTF">2021-10-11T04:25:23Z</dcterms:modified>
</cp:coreProperties>
</file>