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words</w:t>
      </w:r>
    </w:p>
    <w:p>
      <w:pPr>
        <w:pStyle w:val="Questions"/>
      </w:pPr>
      <w:r>
        <w:t xml:space="preserve">1. SMAR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 LEGS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 OESN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 EYSE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 SRAE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MSHTCAO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 HIP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ABCK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 CEKN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HOES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 SRHIT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 EYE LEGASSS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 REIRANG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HRIA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 EYE ROWB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PIL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DAHN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 IEFGNR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ANLIS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 OTSE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words</dc:title>
  <dcterms:created xsi:type="dcterms:W3CDTF">2021-10-11T04:25:49Z</dcterms:created>
  <dcterms:modified xsi:type="dcterms:W3CDTF">2021-10-11T04:25:49Z</dcterms:modified>
</cp:coreProperties>
</file>