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someone would eat after their main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can see an object it is in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contraction for 'it 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in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dawn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noun form;cannot be used for one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entirely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quote or give recognition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pronoun is subject of a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in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 location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when the pronoun is the object of a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represents ownership of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2021-10-11T04:24:13Z</dcterms:created>
  <dcterms:modified xsi:type="dcterms:W3CDTF">2021-10-11T04:24:13Z</dcterms:modified>
</cp:coreProperties>
</file>