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_____ going on the camping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 how to tie my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or associated with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before words beginning with a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or unit of two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letter of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can _____ with my left and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we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belonging to or associated with a thing previously mentioned or easily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know know to tie that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_____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in, at, or to that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or by now or the time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shoe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leave behind or on one side in proceeding.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a dislike or distrust.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gone by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 ______ at the next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 _____ of penguins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 higher degree than is desirable, permissible, or possible; excessively.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expressing motion in the direction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2021-10-11T04:24:19Z</dcterms:created>
  <dcterms:modified xsi:type="dcterms:W3CDTF">2021-10-11T04:24:19Z</dcterms:modified>
</cp:coreProperties>
</file>