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commonly confused words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 deprived of or cease to have or retain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large number or amount; a great deal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after that; next; afterward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belonging to or associated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 including; other than.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abandon; leave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change to the result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consent to receive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have an effect on; make a difference to.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comparison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firmly or tightly fixed in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expressing motion in the direction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sweet course eaten at the end of a meal.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give or apportion to someone as a share or task.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in, at or to that place or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belonging to or associated with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 addition; also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commonly confused words crossword puzzle</dc:title>
  <dcterms:created xsi:type="dcterms:W3CDTF">2021-10-18T12:19:09Z</dcterms:created>
  <dcterms:modified xsi:type="dcterms:W3CDTF">2021-10-18T12:19:09Z</dcterms:modified>
</cp:coreProperties>
</file>