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mention    </w:t>
      </w:r>
      <w:r>
        <w:t xml:space="preserve">   lonely    </w:t>
      </w:r>
      <w:r>
        <w:t xml:space="preserve">   praise    </w:t>
      </w:r>
      <w:r>
        <w:t xml:space="preserve">   realize    </w:t>
      </w:r>
      <w:r>
        <w:t xml:space="preserve">   usual    </w:t>
      </w:r>
      <w:r>
        <w:t xml:space="preserve">   choice    </w:t>
      </w:r>
      <w:r>
        <w:t xml:space="preserve">   quite    </w:t>
      </w:r>
      <w:r>
        <w:t xml:space="preserve">   annoying    </w:t>
      </w:r>
      <w:r>
        <w:t xml:space="preserve">   serious    </w:t>
      </w:r>
      <w:r>
        <w:t xml:space="preserve">   narrator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</dc:title>
  <dcterms:created xsi:type="dcterms:W3CDTF">2021-10-11T04:25:31Z</dcterms:created>
  <dcterms:modified xsi:type="dcterms:W3CDTF">2021-10-11T04:25:31Z</dcterms:modified>
</cp:coreProperties>
</file>