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commonwealth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Emily Tapp won Silver in what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campbell sisters won medals in what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medal awarded for coming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2018 commonwealths games mascot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2018 commonwealth games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upper cut relates to what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state is the 2018 commonwealth games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must you come to get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female Para Triathlon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medal awarded for coming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awarded for coming third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games</dc:title>
  <dcterms:created xsi:type="dcterms:W3CDTF">2021-10-11T04:25:25Z</dcterms:created>
  <dcterms:modified xsi:type="dcterms:W3CDTF">2021-10-11T04:25:25Z</dcterms:modified>
</cp:coreProperties>
</file>