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communicable diseases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degree or ability of a pathogenic organism to cause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time elapsed between exposure to a pathogenic organism and when symptoms and signs are first apparent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which lives in or on another organism (its host) and benefits by deriving nutrients at the other's expense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or state of making or being made impure by polluting or poisoning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organism that harbours a parasitic,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toxin released by a living bacterial cell into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 Hosts that carry pathogenic organisms that produce no symptoms, but are capable of transmission.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disease of epidemic proportions that occurs in many countries simultaneously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transfer of infection,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bacterial toxin (usually an exotoxin) whose toxicity has been inactivated or suppressed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disease that suddenly increases in occurrence above the normal level in a given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invertebrate animal that has an exoskeleton, a segmented body, and jointed appendages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the state of being invaded or overrun by pests or parasites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strict isolation imposed to prevent the spread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always present within a population of a particular geographic region.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transmitted to other persons, either by physical contact with the person suffering the disease, or by casual contact with their secretions or objects touched by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organism, typically a biting insect or tick, that transmits a disease or parasite from one animal or plant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toxin present inside a bacterial cell that is released when it disintegrates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diseases </dc:title>
  <dcterms:created xsi:type="dcterms:W3CDTF">2021-10-11T04:25:29Z</dcterms:created>
  <dcterms:modified xsi:type="dcterms:W3CDTF">2021-10-11T04:25:29Z</dcterms:modified>
</cp:coreProperties>
</file>