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treatring others with _____________, you create an environment in which customers and staff develop confidence 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where customer service is central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Prior to sitting at your station, every client should fill out an ________form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your own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Behaving in a ___________manner is the first step in making meaningful in-salon communication a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verbal communication with a client that determines the client's needs and how to achieve the desired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________________from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fundamental factor in human relations involves a person's sense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instead of reacting, 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Never_________about who is correct with a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A___________ is worth a million times more than a sneer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for Success</dc:title>
  <dcterms:created xsi:type="dcterms:W3CDTF">2021-10-11T04:25:40Z</dcterms:created>
  <dcterms:modified xsi:type="dcterms:W3CDTF">2021-10-11T04:25:40Z</dcterms:modified>
</cp:coreProperties>
</file>