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communicating for success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failure to communicate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sharing a message with one or more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to the sender that indicates how the message has been received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choice between two imperfect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distraction that interferes with the sharing of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to whom a message is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transmit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medium of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moral principles held by a society,a group, or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situation in which a message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with meaning that is shared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for success 2</dc:title>
  <dcterms:created xsi:type="dcterms:W3CDTF">2021-10-11T04:26:37Z</dcterms:created>
  <dcterms:modified xsi:type="dcterms:W3CDTF">2021-10-11T04:26:37Z</dcterms:modified>
</cp:coreProperties>
</file>