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communicating with patients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answers    </w:t>
      </w:r>
      <w:r>
        <w:t xml:space="preserve">   understand    </w:t>
      </w:r>
      <w:r>
        <w:t xml:space="preserve">   listen    </w:t>
      </w:r>
      <w:r>
        <w:t xml:space="preserve">   focus    </w:t>
      </w:r>
      <w:r>
        <w:t xml:space="preserve">   rapport    </w:t>
      </w:r>
      <w:r>
        <w:t xml:space="preserve">   psychosocial    </w:t>
      </w:r>
      <w:r>
        <w:t xml:space="preserve">   psychomotor    </w:t>
      </w:r>
      <w:r>
        <w:t xml:space="preserve">   patient education    </w:t>
      </w:r>
      <w:r>
        <w:t xml:space="preserve">   maturation    </w:t>
      </w:r>
      <w:r>
        <w:t xml:space="preserve">   litigation    </w:t>
      </w:r>
      <w:r>
        <w:t xml:space="preserve">   holistic    </w:t>
      </w:r>
      <w:r>
        <w:t xml:space="preserve">   cognitive    </w:t>
      </w:r>
      <w:r>
        <w:t xml:space="preserve">   affective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with patients</dc:title>
  <dcterms:created xsi:type="dcterms:W3CDTF">2021-10-11T04:25:13Z</dcterms:created>
  <dcterms:modified xsi:type="dcterms:W3CDTF">2021-10-11T04:25:13Z</dcterms:modified>
</cp:coreProperties>
</file>