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don't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both sender and receiver understand the message in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hears the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repeating what someone else says using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a sends a message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poor communication skills lead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match your words to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communicates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saying exactly what you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2021-10-11T04:26:20Z</dcterms:created>
  <dcterms:modified xsi:type="dcterms:W3CDTF">2021-10-11T04:26:20Z</dcterms:modified>
</cp:coreProperties>
</file>