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text message    </w:t>
      </w:r>
      <w:r>
        <w:t xml:space="preserve">   internet    </w:t>
      </w:r>
      <w:r>
        <w:t xml:space="preserve">   telephone    </w:t>
      </w:r>
      <w:r>
        <w:t xml:space="preserve">   telegraph    </w:t>
      </w:r>
      <w:r>
        <w:t xml:space="preserve">   postal system    </w:t>
      </w:r>
      <w:r>
        <w:t xml:space="preserve">   Carrier Pigeons    </w:t>
      </w:r>
      <w:r>
        <w:t xml:space="preserve">   symbols    </w:t>
      </w:r>
      <w:r>
        <w:t xml:space="preserve">   smoke signals    </w:t>
      </w:r>
      <w:r>
        <w:t xml:space="preserve">   cave paintings    </w:t>
      </w:r>
      <w:r>
        <w:t xml:space="preserve">   whatsapp    </w:t>
      </w:r>
      <w:r>
        <w:t xml:space="preserve">   email    </w:t>
      </w:r>
      <w:r>
        <w:t xml:space="preserve">   letter    </w:t>
      </w:r>
      <w:r>
        <w:t xml:space="preserve">   newspaper    </w:t>
      </w:r>
      <w:r>
        <w:t xml:space="preserve">   radio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2021-10-11T04:26:06Z</dcterms:created>
  <dcterms:modified xsi:type="dcterms:W3CDTF">2021-10-11T04:26:06Z</dcterms:modified>
</cp:coreProperties>
</file>