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I- messages    </w:t>
      </w:r>
      <w:r>
        <w:t xml:space="preserve">   timing    </w:t>
      </w:r>
      <w:r>
        <w:t xml:space="preserve">   honesty    </w:t>
      </w:r>
      <w:r>
        <w:t xml:space="preserve">   active listener    </w:t>
      </w:r>
      <w:r>
        <w:t xml:space="preserve">   passive manner    </w:t>
      </w:r>
      <w:r>
        <w:t xml:space="preserve">   express feelings    </w:t>
      </w:r>
      <w:r>
        <w:t xml:space="preserve">   facial expression    </w:t>
      </w:r>
      <w:r>
        <w:t xml:space="preserve">   positive attitude    </w:t>
      </w:r>
      <w:r>
        <w:t xml:space="preserve">   support information    </w:t>
      </w:r>
      <w:r>
        <w:t xml:space="preserve">   specific    </w:t>
      </w:r>
      <w:r>
        <w:t xml:space="preserve">   pronunciation    </w:t>
      </w:r>
      <w:r>
        <w:t xml:space="preserve">   calm voice    </w:t>
      </w:r>
      <w:r>
        <w:t xml:space="preserve">   clearness    </w:t>
      </w:r>
      <w:r>
        <w:t xml:space="preserve">   think effectively    </w:t>
      </w:r>
      <w:r>
        <w:t xml:space="preserve">   input    </w:t>
      </w:r>
      <w:r>
        <w:t xml:space="preserve">   non-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2021-10-11T04:26:09Z</dcterms:created>
  <dcterms:modified xsi:type="dcterms:W3CDTF">2021-10-11T04:26:09Z</dcterms:modified>
</cp:coreProperties>
</file>