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team work    </w:t>
      </w:r>
      <w:r>
        <w:t xml:space="preserve">   questioning    </w:t>
      </w:r>
      <w:r>
        <w:t xml:space="preserve">   apprearance    </w:t>
      </w:r>
      <w:r>
        <w:t xml:space="preserve">   communication    </w:t>
      </w:r>
      <w:r>
        <w:t xml:space="preserve">   speaking    </w:t>
      </w:r>
      <w:r>
        <w:t xml:space="preserve">   sign language    </w:t>
      </w:r>
      <w:r>
        <w:t xml:space="preserve">   gestures    </w:t>
      </w:r>
      <w:r>
        <w:t xml:space="preserve">   moods    </w:t>
      </w:r>
      <w:r>
        <w:t xml:space="preserve">   body language    </w:t>
      </w:r>
      <w:r>
        <w:t xml:space="preserve">   non verbal    </w:t>
      </w:r>
      <w:r>
        <w:t xml:space="preserve">   verbal    </w:t>
      </w:r>
      <w:r>
        <w:t xml:space="preserve">   informal    </w:t>
      </w:r>
      <w:r>
        <w:t xml:space="preserve">   formal    </w:t>
      </w:r>
      <w:r>
        <w:t xml:space="preserve">   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2021-10-11T04:25:30Z</dcterms:created>
  <dcterms:modified xsi:type="dcterms:W3CDTF">2021-10-11T04:25:30Z</dcterms:modified>
</cp:coreProperties>
</file>