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opinion that is not based on actual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being able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exchanging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who gets something that was sent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effort to be alert and ready to hear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variety of cultural or ethnic groups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ability to understand or express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or condition of not being 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verbal or written communication sent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sends or transmits a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2021-10-11T04:26:55Z</dcterms:created>
  <dcterms:modified xsi:type="dcterms:W3CDTF">2021-10-11T04:26:55Z</dcterms:modified>
</cp:coreProperties>
</file>