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 Clear    </w:t>
      </w:r>
      <w:r>
        <w:t xml:space="preserve">   appropriate    </w:t>
      </w:r>
      <w:r>
        <w:t xml:space="preserve">   delayed    </w:t>
      </w:r>
      <w:r>
        <w:t xml:space="preserve">   email    </w:t>
      </w:r>
      <w:r>
        <w:t xml:space="preserve">   Explanations    </w:t>
      </w:r>
      <w:r>
        <w:t xml:space="preserve">   Eye contact    </w:t>
      </w:r>
      <w:r>
        <w:t xml:space="preserve">   impersonal    </w:t>
      </w:r>
      <w:r>
        <w:t xml:space="preserve">   instant message    </w:t>
      </w:r>
      <w:r>
        <w:t xml:space="preserve">   Letter    </w:t>
      </w:r>
      <w:r>
        <w:t xml:space="preserve">   Phone    </w:t>
      </w:r>
      <w:r>
        <w:t xml:space="preserve">   Poor    </w:t>
      </w:r>
      <w:r>
        <w:t xml:space="preserve">   precise    </w:t>
      </w:r>
      <w:r>
        <w:t xml:space="preserve">   skills    </w:t>
      </w:r>
      <w:r>
        <w:t xml:space="preserve">   text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2021-10-11T04:25:33Z</dcterms:created>
  <dcterms:modified xsi:type="dcterms:W3CDTF">2021-10-11T04:25:33Z</dcterms:modified>
</cp:coreProperties>
</file>