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expressions    </w:t>
      </w:r>
      <w:r>
        <w:t xml:space="preserve">   eye contact    </w:t>
      </w:r>
      <w:r>
        <w:t xml:space="preserve">   Gestures    </w:t>
      </w:r>
      <w:r>
        <w:t xml:space="preserve">   interpersonal    </w:t>
      </w:r>
      <w:r>
        <w:t xml:space="preserve">   Nonverbal    </w:t>
      </w:r>
      <w:r>
        <w:t xml:space="preserve">   internal mail    </w:t>
      </w:r>
      <w:r>
        <w:t xml:space="preserve">   conference call    </w:t>
      </w:r>
      <w:r>
        <w:t xml:space="preserve">   fax    </w:t>
      </w:r>
      <w:r>
        <w:t xml:space="preserve">   written    </w:t>
      </w:r>
      <w:r>
        <w:t xml:space="preserve">   electronic    </w:t>
      </w:r>
      <w:r>
        <w:t xml:space="preserve">   words    </w:t>
      </w:r>
      <w:r>
        <w:t xml:space="preserve">   speaking    </w:t>
      </w:r>
      <w:r>
        <w:t xml:space="preserve">   listening    </w:t>
      </w:r>
      <w:r>
        <w:t xml:space="preserve">   telephone    </w:t>
      </w:r>
      <w:r>
        <w:t xml:space="preserve">   verbal    </w:t>
      </w:r>
      <w:r>
        <w:t xml:space="preserve">   bodylanguage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</dc:title>
  <dcterms:created xsi:type="dcterms:W3CDTF">2021-10-11T04:25:51Z</dcterms:created>
  <dcterms:modified xsi:type="dcterms:W3CDTF">2021-10-11T04:25:51Z</dcterms:modified>
</cp:coreProperties>
</file>