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contacts    </w:t>
      </w:r>
      <w:r>
        <w:t xml:space="preserve">   writing letters    </w:t>
      </w:r>
      <w:r>
        <w:t xml:space="preserve">   texting    </w:t>
      </w:r>
      <w:r>
        <w:t xml:space="preserve">   technology    </w:t>
      </w:r>
      <w:r>
        <w:t xml:space="preserve">   responsibility    </w:t>
      </w:r>
      <w:r>
        <w:t xml:space="preserve">   emailing    </w:t>
      </w:r>
      <w:r>
        <w:t xml:space="preserve">   communication    </w:t>
      </w:r>
      <w:r>
        <w:t xml:space="preserve">   demonstrating    </w:t>
      </w:r>
      <w:r>
        <w:t xml:space="preserve">   teaching    </w:t>
      </w:r>
      <w:r>
        <w:t xml:space="preserve">   talking    </w:t>
      </w:r>
      <w:r>
        <w:t xml:space="preserve">   keeping in touch    </w:t>
      </w:r>
      <w:r>
        <w:t xml:space="preserve">   remind    </w:t>
      </w:r>
      <w:r>
        <w:t xml:space="preserve">   facebook    </w:t>
      </w:r>
      <w:r>
        <w:t xml:space="preserve">   twitter    </w:t>
      </w:r>
      <w:r>
        <w:t xml:space="preserve">   social media    </w:t>
      </w:r>
      <w:r>
        <w:t xml:space="preserve">   battle buddy    </w:t>
      </w:r>
      <w:r>
        <w:t xml:space="preserve">   chain of command    </w:t>
      </w:r>
      <w:r>
        <w:t xml:space="preserve">   communication is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2021-10-11T04:25:57Z</dcterms:created>
  <dcterms:modified xsi:type="dcterms:W3CDTF">2021-10-11T04:25:57Z</dcterms:modified>
</cp:coreProperties>
</file>