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p>
      <w:pPr>
        <w:pStyle w:val="Questions"/>
      </w:pPr>
      <w:r>
        <w:t xml:space="preserve">1. SISCSINUDO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SSEARIEVT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DBYO ALEGNGAU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EUASNTNRNDIDG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IIWRGTN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AGNDREI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MORSPEOICM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SIEICTNROD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SILINGTEN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ASPEISV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RALEVB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EEY TOTACCN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CICINMUOTONMA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NEITERNT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TAINNOETT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VGSIGEERSA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2021-10-11T04:26:26Z</dcterms:created>
  <dcterms:modified xsi:type="dcterms:W3CDTF">2021-10-11T04:26:26Z</dcterms:modified>
</cp:coreProperties>
</file>