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processing    </w:t>
      </w:r>
      <w:r>
        <w:t xml:space="preserve">   graphic    </w:t>
      </w:r>
      <w:r>
        <w:t xml:space="preserve">   find    </w:t>
      </w:r>
      <w:r>
        <w:t xml:space="preserve">   modern    </w:t>
      </w:r>
      <w:r>
        <w:t xml:space="preserve">   help    </w:t>
      </w:r>
      <w:r>
        <w:t xml:space="preserve">   software    </w:t>
      </w:r>
      <w:r>
        <w:t xml:space="preserve">   hardware    </w:t>
      </w:r>
      <w:r>
        <w:t xml:space="preserve">   newspaper    </w:t>
      </w:r>
      <w:r>
        <w:t xml:space="preserve">   article    </w:t>
      </w:r>
      <w:r>
        <w:t xml:space="preserve">   search    </w:t>
      </w:r>
      <w:r>
        <w:t xml:space="preserve">   network    </w:t>
      </w:r>
      <w:r>
        <w:t xml:space="preserve">   memory    </w:t>
      </w:r>
      <w:r>
        <w:t xml:space="preserve">   file    </w:t>
      </w:r>
      <w:r>
        <w:t xml:space="preserve">   printer    </w:t>
      </w:r>
      <w:r>
        <w:t xml:space="preserve">   wars    </w:t>
      </w:r>
      <w:r>
        <w:t xml:space="preserve">   news    </w:t>
      </w:r>
      <w:r>
        <w:t xml:space="preserve">   information    </w:t>
      </w:r>
      <w:r>
        <w:t xml:space="preserve">   internet    </w:t>
      </w:r>
      <w:r>
        <w:t xml:space="preserve">   landline    </w:t>
      </w:r>
      <w:r>
        <w:t xml:space="preserve">   email    </w:t>
      </w:r>
      <w:r>
        <w:t xml:space="preserve">   digital    </w:t>
      </w:r>
      <w:r>
        <w:t xml:space="preserve">   multimedia     </w:t>
      </w:r>
      <w:r>
        <w:t xml:space="preserve">   cellphone    </w:t>
      </w:r>
      <w:r>
        <w:t xml:space="preserve">   text    </w:t>
      </w:r>
      <w:r>
        <w:t xml:space="preserve">   command     </w:t>
      </w:r>
      <w:r>
        <w:t xml:space="preserve">   cut    </w:t>
      </w:r>
      <w:r>
        <w:t xml:space="preserve">   copy     </w:t>
      </w:r>
      <w:r>
        <w:t xml:space="preserve">   click    </w:t>
      </w:r>
      <w:r>
        <w:t xml:space="preserve">   remote control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technology</dc:title>
  <dcterms:created xsi:type="dcterms:W3CDTF">2021-10-11T04:25:29Z</dcterms:created>
  <dcterms:modified xsi:type="dcterms:W3CDTF">2021-10-11T04:25:29Z</dcterms:modified>
</cp:coreProperties>
</file>