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communication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website    </w:t>
      </w:r>
      <w:r>
        <w:t xml:space="preserve">   signs    </w:t>
      </w:r>
      <w:r>
        <w:t xml:space="preserve">   letter    </w:t>
      </w:r>
      <w:r>
        <w:t xml:space="preserve">   text    </w:t>
      </w:r>
      <w:r>
        <w:t xml:space="preserve">   email    </w:t>
      </w:r>
      <w:r>
        <w:t xml:space="preserve">   phone    </w:t>
      </w:r>
      <w:r>
        <w:t xml:space="preserve">   verbal    </w:t>
      </w:r>
      <w:r>
        <w:t xml:space="preserve">   written    </w:t>
      </w:r>
      <w:r>
        <w:t xml:space="preserve">   effective    </w:t>
      </w:r>
      <w:r>
        <w:t xml:space="preserve">   non verbal    </w:t>
      </w:r>
      <w:r>
        <w:t xml:space="preserve">   gesture    </w:t>
      </w:r>
      <w:r>
        <w:t xml:space="preserve">   expression    </w:t>
      </w:r>
      <w:r>
        <w:t xml:space="preserve">   facial expression    </w:t>
      </w:r>
      <w:r>
        <w:t xml:space="preserve">   eye contact    </w:t>
      </w:r>
      <w:r>
        <w:t xml:space="preserve">   communication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 </dc:title>
  <dcterms:created xsi:type="dcterms:W3CDTF">2021-10-11T04:25:30Z</dcterms:created>
  <dcterms:modified xsi:type="dcterms:W3CDTF">2021-10-11T04:25:30Z</dcterms:modified>
</cp:coreProperties>
</file>