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 with kids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most important when engaging in conversation?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expectations should we have in childrens communication skills?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should we use when approaching a conversation?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the best type of relationship we can form with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can we respond to childrens conversations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actions should we be careful NOT to use around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language should we use?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most important communicating with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should we make children feel in the service?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volume shouldnt you use when talking to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facial expressions should you use when talking to kids?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with kids </dc:title>
  <dcterms:created xsi:type="dcterms:W3CDTF">2021-10-11T04:27:22Z</dcterms:created>
  <dcterms:modified xsi:type="dcterms:W3CDTF">2021-10-11T04:27:22Z</dcterms:modified>
</cp:coreProperties>
</file>