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assertion    </w:t>
      </w:r>
      <w:r>
        <w:t xml:space="preserve">   broadband    </w:t>
      </w:r>
      <w:r>
        <w:t xml:space="preserve">   caller ID.    </w:t>
      </w:r>
      <w:r>
        <w:t xml:space="preserve">   chat.    </w:t>
      </w:r>
      <w:r>
        <w:t xml:space="preserve">   connection    </w:t>
      </w:r>
      <w:r>
        <w:t xml:space="preserve">   conversation    </w:t>
      </w:r>
      <w:r>
        <w:t xml:space="preserve">   convey    </w:t>
      </w:r>
      <w:r>
        <w:t xml:space="preserve">   delivery    </w:t>
      </w:r>
      <w:r>
        <w:t xml:space="preserve">   describe    </w:t>
      </w:r>
      <w:r>
        <w:t xml:space="preserve">   display    </w:t>
      </w:r>
      <w:r>
        <w:t xml:space="preserve">   distribute    </w:t>
      </w:r>
      <w:r>
        <w:t xml:space="preserve">   express    </w:t>
      </w:r>
      <w:r>
        <w:t xml:space="preserve">   give out    </w:t>
      </w:r>
      <w:r>
        <w:t xml:space="preserve">   indicate    </w:t>
      </w:r>
      <w:r>
        <w:t xml:space="preserve">   post    </w:t>
      </w:r>
      <w:r>
        <w:t xml:space="preserve">   reading    </w:t>
      </w:r>
      <w:r>
        <w:t xml:space="preserve">   talking    </w:t>
      </w:r>
      <w:r>
        <w:t xml:space="preserve">   transmission    </w:t>
      </w:r>
      <w:r>
        <w:t xml:space="preserve">   transmit    </w:t>
      </w:r>
      <w:r>
        <w:t xml:space="preserve">   wifi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words </dc:title>
  <dcterms:created xsi:type="dcterms:W3CDTF">2021-10-11T04:27:05Z</dcterms:created>
  <dcterms:modified xsi:type="dcterms:W3CDTF">2021-10-11T04:27:05Z</dcterms:modified>
</cp:coreProperties>
</file>