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communion</w:t>
      </w:r>
    </w:p>
    <w:p>
      <w:pPr>
        <w:pStyle w:val="Questions"/>
      </w:pPr>
      <w:r>
        <w:t xml:space="preserve">1. OCNMMNIOU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SWIRHOP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WNIE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BEDAR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RUPPES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ARLTA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EJSSU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ILACHCE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RCCHHU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YMANHRO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communion</dc:title>
  <dcterms:created xsi:type="dcterms:W3CDTF">2021-10-11T04:27:21Z</dcterms:created>
  <dcterms:modified xsi:type="dcterms:W3CDTF">2021-10-11T04:27:21Z</dcterms:modified>
</cp:coreProperties>
</file>