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disciple    </w:t>
      </w:r>
      <w:r>
        <w:t xml:space="preserve">   blood and body    </w:t>
      </w:r>
      <w:r>
        <w:t xml:space="preserve">   cross    </w:t>
      </w:r>
      <w:r>
        <w:t xml:space="preserve">   priest    </w:t>
      </w:r>
      <w:r>
        <w:t xml:space="preserve">   prayer    </w:t>
      </w:r>
      <w:r>
        <w:t xml:space="preserve">   reflection    </w:t>
      </w:r>
      <w:r>
        <w:t xml:space="preserve">   body    </w:t>
      </w:r>
      <w:r>
        <w:t xml:space="preserve">   wine    </w:t>
      </w:r>
      <w:r>
        <w:t xml:space="preserve">   host    </w:t>
      </w:r>
      <w:r>
        <w:t xml:space="preserve">   communion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communion</dc:title>
  <dcterms:created xsi:type="dcterms:W3CDTF">2021-10-11T04:26:03Z</dcterms:created>
  <dcterms:modified xsi:type="dcterms:W3CDTF">2021-10-11T04:26:03Z</dcterms:modified>
</cp:coreProperties>
</file>